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55D8" w14:textId="77777777" w:rsidR="00620890" w:rsidRPr="00F31235" w:rsidRDefault="00000000" w:rsidP="00620890">
      <w:pPr>
        <w:pStyle w:val="Titel"/>
        <w:rPr>
          <w:lang w:val="nl-NL"/>
        </w:rPr>
      </w:pPr>
      <w:r w:rsidRPr="00F31235">
        <w:rPr>
          <w:lang w:val="nl-NL"/>
        </w:rPr>
        <w:t>Projectplan</w:t>
      </w:r>
    </w:p>
    <w:p w14:paraId="3245E6DE" w14:textId="5822A1BD" w:rsidR="00705A86" w:rsidRPr="00F31235" w:rsidRDefault="00000000" w:rsidP="00620890">
      <w:pPr>
        <w:pStyle w:val="Ondertitel"/>
        <w:rPr>
          <w:lang w:val="nl-NL"/>
        </w:rPr>
      </w:pPr>
      <w:r w:rsidRPr="00F31235">
        <w:rPr>
          <w:lang w:val="nl-NL"/>
        </w:rPr>
        <w:t>Allround Mediamaker</w:t>
      </w:r>
    </w:p>
    <w:p w14:paraId="3EB6AB84" w14:textId="77777777" w:rsidR="00705A86" w:rsidRDefault="00000000">
      <w:pPr>
        <w:rPr>
          <w:lang w:val="nl-NL"/>
        </w:rPr>
      </w:pPr>
      <w:r w:rsidRPr="00620890">
        <w:rPr>
          <w:lang w:val="nl-NL"/>
        </w:rPr>
        <w:t>Dit sjabloon helpt je bij het opstellen van een volledig en gestructureerd projectplan. Vul alle onderdelen zo concreet mogelijk in. Dit projectplan sluit aan bij de werkprocessen uit het kwalificatiedossier van de Allround Mediamaker.</w:t>
      </w:r>
    </w:p>
    <w:p w14:paraId="7D91967A" w14:textId="77777777" w:rsidR="00620890" w:rsidRDefault="00620890">
      <w:pPr>
        <w:rPr>
          <w:lang w:val="nl-NL"/>
        </w:rPr>
      </w:pPr>
    </w:p>
    <w:tbl>
      <w:tblPr>
        <w:tblStyle w:val="Tabelraster"/>
        <w:tblW w:w="0" w:type="auto"/>
        <w:tblInd w:w="108" w:type="dxa"/>
        <w:tblLook w:val="04A0" w:firstRow="1" w:lastRow="0" w:firstColumn="1" w:lastColumn="0" w:noHBand="0" w:noVBand="1"/>
      </w:tblPr>
      <w:tblGrid>
        <w:gridCol w:w="2268"/>
        <w:gridCol w:w="6480"/>
      </w:tblGrid>
      <w:tr w:rsidR="00620890" w:rsidRPr="00620890" w14:paraId="1FFFD690" w14:textId="10A17AA0" w:rsidTr="00620890">
        <w:trPr>
          <w:trHeight w:val="510"/>
        </w:trPr>
        <w:tc>
          <w:tcPr>
            <w:tcW w:w="2268" w:type="dxa"/>
          </w:tcPr>
          <w:p w14:paraId="572776A7" w14:textId="77777777" w:rsidR="00620890" w:rsidRPr="00620890" w:rsidRDefault="00620890" w:rsidP="00045219">
            <w:pPr>
              <w:rPr>
                <w:lang w:val="nl-NL"/>
              </w:rPr>
            </w:pPr>
            <w:r w:rsidRPr="00620890">
              <w:rPr>
                <w:lang w:val="nl-NL"/>
              </w:rPr>
              <w:t>Naam:</w:t>
            </w:r>
          </w:p>
        </w:tc>
        <w:tc>
          <w:tcPr>
            <w:tcW w:w="6480" w:type="dxa"/>
          </w:tcPr>
          <w:p w14:paraId="1DE9F5DD" w14:textId="77777777" w:rsidR="00620890" w:rsidRPr="00620890" w:rsidRDefault="00620890" w:rsidP="00045219">
            <w:pPr>
              <w:rPr>
                <w:lang w:val="nl-NL"/>
              </w:rPr>
            </w:pPr>
          </w:p>
        </w:tc>
      </w:tr>
      <w:tr w:rsidR="00620890" w:rsidRPr="00620890" w14:paraId="388FE1D9" w14:textId="3389D96E" w:rsidTr="00620890">
        <w:trPr>
          <w:trHeight w:val="510"/>
        </w:trPr>
        <w:tc>
          <w:tcPr>
            <w:tcW w:w="2268" w:type="dxa"/>
          </w:tcPr>
          <w:p w14:paraId="34D70963" w14:textId="77777777" w:rsidR="00620890" w:rsidRPr="00620890" w:rsidRDefault="00620890" w:rsidP="00045219">
            <w:pPr>
              <w:rPr>
                <w:lang w:val="nl-NL"/>
              </w:rPr>
            </w:pPr>
            <w:r w:rsidRPr="00620890">
              <w:rPr>
                <w:lang w:val="nl-NL"/>
              </w:rPr>
              <w:t>Studentnummer:</w:t>
            </w:r>
          </w:p>
        </w:tc>
        <w:tc>
          <w:tcPr>
            <w:tcW w:w="6480" w:type="dxa"/>
          </w:tcPr>
          <w:p w14:paraId="4A672900" w14:textId="77777777" w:rsidR="00620890" w:rsidRPr="00620890" w:rsidRDefault="00620890" w:rsidP="00045219">
            <w:pPr>
              <w:rPr>
                <w:lang w:val="nl-NL"/>
              </w:rPr>
            </w:pPr>
          </w:p>
        </w:tc>
      </w:tr>
    </w:tbl>
    <w:p w14:paraId="21E0DCC8" w14:textId="77777777" w:rsidR="00620890" w:rsidRDefault="00620890">
      <w:pPr>
        <w:rPr>
          <w:rFonts w:asciiTheme="majorHAnsi" w:eastAsiaTheme="majorEastAsia" w:hAnsiTheme="majorHAnsi" w:cstheme="majorBidi"/>
          <w:b/>
          <w:bCs/>
          <w:color w:val="365F91" w:themeColor="accent1" w:themeShade="BF"/>
          <w:sz w:val="28"/>
          <w:szCs w:val="28"/>
          <w:lang w:val="nl-NL"/>
        </w:rPr>
      </w:pPr>
      <w:r>
        <w:rPr>
          <w:lang w:val="nl-NL"/>
        </w:rPr>
        <w:br w:type="page"/>
      </w:r>
    </w:p>
    <w:p w14:paraId="00DEAAC4" w14:textId="2402FE42" w:rsidR="00705A86" w:rsidRPr="00620890" w:rsidRDefault="00000000" w:rsidP="00620890">
      <w:pPr>
        <w:pStyle w:val="Kop1"/>
        <w:rPr>
          <w:lang w:val="nl-NL"/>
        </w:rPr>
      </w:pPr>
      <w:r w:rsidRPr="00620890">
        <w:rPr>
          <w:lang w:val="nl-NL"/>
        </w:rPr>
        <w:lastRenderedPageBreak/>
        <w:t>1. Projectgegevens</w:t>
      </w:r>
    </w:p>
    <w:tbl>
      <w:tblPr>
        <w:tblStyle w:val="Tabelraster"/>
        <w:tblW w:w="0" w:type="auto"/>
        <w:tblInd w:w="108" w:type="dxa"/>
        <w:tblLook w:val="04A0" w:firstRow="1" w:lastRow="0" w:firstColumn="1" w:lastColumn="0" w:noHBand="0" w:noVBand="1"/>
      </w:tblPr>
      <w:tblGrid>
        <w:gridCol w:w="4111"/>
        <w:gridCol w:w="4637"/>
      </w:tblGrid>
      <w:tr w:rsidR="00620890" w:rsidRPr="00620890" w14:paraId="16351563" w14:textId="73FDD49B" w:rsidTr="00620890">
        <w:trPr>
          <w:trHeight w:val="567"/>
        </w:trPr>
        <w:tc>
          <w:tcPr>
            <w:tcW w:w="4111" w:type="dxa"/>
          </w:tcPr>
          <w:p w14:paraId="62815209" w14:textId="2E4A5CF3" w:rsidR="00620890" w:rsidRPr="00620890" w:rsidRDefault="00620890" w:rsidP="003062A7">
            <w:pPr>
              <w:rPr>
                <w:lang w:val="nl-NL"/>
              </w:rPr>
            </w:pPr>
            <w:r w:rsidRPr="00620890">
              <w:rPr>
                <w:lang w:val="nl-NL"/>
              </w:rPr>
              <w:t>Datum start</w:t>
            </w:r>
            <w:r>
              <w:rPr>
                <w:lang w:val="nl-NL"/>
              </w:rPr>
              <w:t xml:space="preserve"> project</w:t>
            </w:r>
            <w:r w:rsidRPr="00620890">
              <w:rPr>
                <w:lang w:val="nl-NL"/>
              </w:rPr>
              <w:t>:</w:t>
            </w:r>
          </w:p>
        </w:tc>
        <w:tc>
          <w:tcPr>
            <w:tcW w:w="4637" w:type="dxa"/>
          </w:tcPr>
          <w:p w14:paraId="6BD227CE" w14:textId="77777777" w:rsidR="00620890" w:rsidRPr="00620890" w:rsidRDefault="00620890" w:rsidP="003062A7">
            <w:pPr>
              <w:rPr>
                <w:lang w:val="nl-NL"/>
              </w:rPr>
            </w:pPr>
          </w:p>
        </w:tc>
      </w:tr>
      <w:tr w:rsidR="00620890" w:rsidRPr="00620890" w14:paraId="663251BC" w14:textId="77777777" w:rsidTr="00620890">
        <w:trPr>
          <w:trHeight w:val="567"/>
        </w:trPr>
        <w:tc>
          <w:tcPr>
            <w:tcW w:w="4111" w:type="dxa"/>
          </w:tcPr>
          <w:p w14:paraId="33A38CAA" w14:textId="137E3039" w:rsidR="00620890" w:rsidRPr="00620890" w:rsidRDefault="00620890" w:rsidP="003062A7">
            <w:pPr>
              <w:rPr>
                <w:lang w:val="nl-NL"/>
              </w:rPr>
            </w:pPr>
            <w:r w:rsidRPr="00620890">
              <w:rPr>
                <w:lang w:val="nl-NL"/>
              </w:rPr>
              <w:t>Geplande opleverdatum:</w:t>
            </w:r>
          </w:p>
        </w:tc>
        <w:tc>
          <w:tcPr>
            <w:tcW w:w="4637" w:type="dxa"/>
          </w:tcPr>
          <w:p w14:paraId="24582FE6" w14:textId="77777777" w:rsidR="00620890" w:rsidRPr="00620890" w:rsidRDefault="00620890" w:rsidP="003062A7">
            <w:pPr>
              <w:rPr>
                <w:lang w:val="nl-NL"/>
              </w:rPr>
            </w:pPr>
          </w:p>
        </w:tc>
      </w:tr>
      <w:tr w:rsidR="00620890" w:rsidRPr="00F31235" w14:paraId="71EBFECD" w14:textId="77777777" w:rsidTr="00620890">
        <w:trPr>
          <w:trHeight w:val="567"/>
        </w:trPr>
        <w:tc>
          <w:tcPr>
            <w:tcW w:w="4111" w:type="dxa"/>
          </w:tcPr>
          <w:p w14:paraId="799D1715" w14:textId="0071A85C" w:rsidR="00620890" w:rsidRPr="00620890" w:rsidRDefault="00620890" w:rsidP="003062A7">
            <w:pPr>
              <w:rPr>
                <w:lang w:val="nl-NL"/>
              </w:rPr>
            </w:pPr>
            <w:r>
              <w:rPr>
                <w:lang w:val="nl-NL"/>
              </w:rPr>
              <w:t>Leidinggevende</w:t>
            </w:r>
            <w:r w:rsidRPr="00620890">
              <w:rPr>
                <w:lang w:val="nl-NL"/>
              </w:rPr>
              <w:t xml:space="preserve"> (</w:t>
            </w:r>
            <w:r>
              <w:rPr>
                <w:lang w:val="nl-NL"/>
              </w:rPr>
              <w:t>eventueel ook de klant</w:t>
            </w:r>
            <w:r w:rsidRPr="00620890">
              <w:rPr>
                <w:lang w:val="nl-NL"/>
              </w:rPr>
              <w:t>):</w:t>
            </w:r>
          </w:p>
        </w:tc>
        <w:tc>
          <w:tcPr>
            <w:tcW w:w="4637" w:type="dxa"/>
          </w:tcPr>
          <w:p w14:paraId="1A8B6D47" w14:textId="77777777" w:rsidR="00620890" w:rsidRPr="00620890" w:rsidRDefault="00620890" w:rsidP="003062A7">
            <w:pPr>
              <w:rPr>
                <w:lang w:val="nl-NL"/>
              </w:rPr>
            </w:pPr>
          </w:p>
        </w:tc>
      </w:tr>
    </w:tbl>
    <w:p w14:paraId="22A72F69" w14:textId="77777777" w:rsidR="00705A86" w:rsidRPr="00620890" w:rsidRDefault="00000000" w:rsidP="00620890">
      <w:pPr>
        <w:pStyle w:val="Kop1"/>
        <w:rPr>
          <w:lang w:val="nl-NL"/>
        </w:rPr>
      </w:pPr>
      <w:r w:rsidRPr="00620890">
        <w:rPr>
          <w:lang w:val="nl-NL"/>
        </w:rPr>
        <w:t>2. Opdrachtbeschrijving</w:t>
      </w:r>
    </w:p>
    <w:p w14:paraId="0BC83253" w14:textId="75185084" w:rsidR="001971F6" w:rsidRPr="00620890" w:rsidRDefault="00000000" w:rsidP="001971F6">
      <w:pPr>
        <w:rPr>
          <w:i/>
          <w:iCs/>
          <w:lang w:val="nl-NL"/>
        </w:rPr>
      </w:pPr>
      <w:r w:rsidRPr="00620890">
        <w:rPr>
          <w:i/>
          <w:iCs/>
          <w:lang w:val="nl-NL"/>
        </w:rPr>
        <w:t>Beschrijf de opdracht in je eigen woorden.</w:t>
      </w:r>
      <w:r w:rsidRPr="00620890">
        <w:rPr>
          <w:i/>
          <w:iCs/>
          <w:lang w:val="nl-NL"/>
        </w:rPr>
        <w:br/>
      </w:r>
      <w:r w:rsidRPr="00620890">
        <w:rPr>
          <w:i/>
          <w:iCs/>
          <w:lang w:val="nl-NL"/>
        </w:rPr>
        <w:br/>
        <w:t>• Wat is de vraag van de opdrachtgever?</w:t>
      </w:r>
      <w:r w:rsidRPr="00620890">
        <w:rPr>
          <w:i/>
          <w:iCs/>
          <w:lang w:val="nl-NL"/>
        </w:rPr>
        <w:br/>
        <w:t>• Wat is het doel van het project?</w:t>
      </w:r>
      <w:r w:rsidRPr="00620890">
        <w:rPr>
          <w:i/>
          <w:iCs/>
          <w:lang w:val="nl-NL"/>
        </w:rPr>
        <w:br/>
        <w:t>• Wat moet er concreet worden opgeleverd?</w:t>
      </w:r>
      <w:r w:rsidR="001971F6">
        <w:rPr>
          <w:i/>
          <w:iCs/>
          <w:lang w:val="nl-NL"/>
        </w:rPr>
        <w:br/>
      </w:r>
      <w:r w:rsidR="001971F6" w:rsidRPr="00620890">
        <w:rPr>
          <w:i/>
          <w:iCs/>
          <w:lang w:val="nl-NL"/>
        </w:rPr>
        <w:t xml:space="preserve">• </w:t>
      </w:r>
      <w:r w:rsidR="001971F6" w:rsidRPr="001971F6">
        <w:rPr>
          <w:i/>
          <w:iCs/>
          <w:lang w:val="nl-NL"/>
        </w:rPr>
        <w:t>Wat zijn de belangrijkste wensen van de opdrachtgever?</w:t>
      </w:r>
      <w:r w:rsidR="001971F6">
        <w:rPr>
          <w:i/>
          <w:iCs/>
          <w:lang w:val="nl-NL"/>
        </w:rPr>
        <w:br/>
      </w:r>
      <w:r w:rsidR="001971F6" w:rsidRPr="00620890">
        <w:rPr>
          <w:i/>
          <w:iCs/>
          <w:lang w:val="nl-NL"/>
        </w:rPr>
        <w:t xml:space="preserve">• </w:t>
      </w:r>
      <w:r w:rsidR="001971F6" w:rsidRPr="001971F6">
        <w:rPr>
          <w:i/>
          <w:iCs/>
          <w:lang w:val="nl-NL"/>
        </w:rPr>
        <w:t>Welke sfeer, stijl of technische eisen zijn genoemd?</w:t>
      </w:r>
      <w:r w:rsidR="001971F6">
        <w:rPr>
          <w:i/>
          <w:iCs/>
          <w:lang w:val="nl-NL"/>
        </w:rPr>
        <w:br/>
      </w:r>
      <w:r w:rsidR="001971F6" w:rsidRPr="00620890">
        <w:rPr>
          <w:i/>
          <w:iCs/>
          <w:lang w:val="nl-NL"/>
        </w:rPr>
        <w:t xml:space="preserve">• </w:t>
      </w:r>
      <w:r w:rsidR="001971F6" w:rsidRPr="001971F6">
        <w:rPr>
          <w:i/>
          <w:iCs/>
          <w:lang w:val="nl-NL"/>
        </w:rPr>
        <w:t>Heb je andere ideeën of opties voorgesteld?</w:t>
      </w:r>
      <w:r w:rsidR="001971F6">
        <w:rPr>
          <w:i/>
          <w:iCs/>
          <w:lang w:val="nl-NL"/>
        </w:rPr>
        <w:t xml:space="preserve"> Zo ja, welke?</w:t>
      </w:r>
    </w:p>
    <w:p w14:paraId="61A1D728" w14:textId="3BD7599C" w:rsidR="00705A86" w:rsidRPr="00620890" w:rsidRDefault="00000000" w:rsidP="00620890">
      <w:pPr>
        <w:pStyle w:val="Kop1"/>
        <w:rPr>
          <w:lang w:val="nl-NL"/>
        </w:rPr>
      </w:pPr>
      <w:r w:rsidRPr="00620890">
        <w:rPr>
          <w:lang w:val="nl-NL"/>
        </w:rPr>
        <w:t>3. Doelgroep</w:t>
      </w:r>
      <w:r w:rsidR="003C159F">
        <w:rPr>
          <w:lang w:val="nl-NL"/>
        </w:rPr>
        <w:t xml:space="preserve"> onderzoek</w:t>
      </w:r>
      <w:r w:rsidR="00620890">
        <w:rPr>
          <w:lang w:val="nl-NL"/>
        </w:rPr>
        <w:t xml:space="preserve"> (ijkpersoon)</w:t>
      </w:r>
    </w:p>
    <w:p w14:paraId="18C7F7B9" w14:textId="5B7F720B" w:rsidR="00705A86" w:rsidRPr="00620890" w:rsidRDefault="00000000">
      <w:pPr>
        <w:rPr>
          <w:lang w:val="nl-NL"/>
        </w:rPr>
      </w:pPr>
      <w:r w:rsidRPr="00620890">
        <w:rPr>
          <w:lang w:val="nl-NL"/>
        </w:rPr>
        <w:t xml:space="preserve">• </w:t>
      </w:r>
      <w:r w:rsidRPr="00620890">
        <w:rPr>
          <w:i/>
          <w:iCs/>
          <w:lang w:val="nl-NL"/>
        </w:rPr>
        <w:t xml:space="preserve">Wie is de </w:t>
      </w:r>
      <w:r w:rsidR="001971F6">
        <w:rPr>
          <w:i/>
          <w:iCs/>
          <w:lang w:val="nl-NL"/>
        </w:rPr>
        <w:t>belangrijkste</w:t>
      </w:r>
      <w:r w:rsidRPr="00620890">
        <w:rPr>
          <w:i/>
          <w:iCs/>
          <w:lang w:val="nl-NL"/>
        </w:rPr>
        <w:t xml:space="preserve"> doelgroep?</w:t>
      </w:r>
      <w:r w:rsidRPr="00620890">
        <w:rPr>
          <w:i/>
          <w:iCs/>
          <w:lang w:val="nl-NL"/>
        </w:rPr>
        <w:br/>
        <w:t>• Leeftijd, interesses, gedrag, mediagebruik</w:t>
      </w:r>
      <w:r w:rsidRPr="00620890">
        <w:rPr>
          <w:i/>
          <w:iCs/>
          <w:lang w:val="nl-NL"/>
        </w:rPr>
        <w:br/>
        <w:t>• Welke behoefte of probleem heeft de doelgroep?</w:t>
      </w:r>
      <w:r w:rsidRPr="00620890">
        <w:rPr>
          <w:i/>
          <w:iCs/>
          <w:lang w:val="nl-NL"/>
        </w:rPr>
        <w:br/>
        <w:t>• Hoe sluit jouw media-uiting hierop aan?</w:t>
      </w:r>
    </w:p>
    <w:p w14:paraId="4A7724AF" w14:textId="77777777" w:rsidR="00705A86" w:rsidRPr="00620890" w:rsidRDefault="00000000" w:rsidP="00620890">
      <w:pPr>
        <w:pStyle w:val="Kop1"/>
        <w:rPr>
          <w:lang w:val="nl-NL"/>
        </w:rPr>
      </w:pPr>
      <w:r w:rsidRPr="00620890">
        <w:rPr>
          <w:lang w:val="nl-NL"/>
        </w:rPr>
        <w:t>4. Onderzoek en inspiratie</w:t>
      </w:r>
    </w:p>
    <w:p w14:paraId="57C73B6B" w14:textId="40D5BDB5" w:rsidR="00705A86" w:rsidRPr="00620890" w:rsidRDefault="00000000">
      <w:pPr>
        <w:rPr>
          <w:i/>
          <w:iCs/>
          <w:lang w:val="nl-NL"/>
        </w:rPr>
      </w:pPr>
      <w:r w:rsidRPr="00620890">
        <w:rPr>
          <w:i/>
          <w:iCs/>
          <w:lang w:val="nl-NL"/>
        </w:rPr>
        <w:t>• Welke bestaande voorbeelden heb je onderzocht?</w:t>
      </w:r>
      <w:r w:rsidRPr="00620890">
        <w:rPr>
          <w:i/>
          <w:iCs/>
          <w:lang w:val="nl-NL"/>
        </w:rPr>
        <w:br/>
        <w:t>• Wat werkt goed in vergelijkbare uitingen?</w:t>
      </w:r>
      <w:r w:rsidRPr="00620890">
        <w:rPr>
          <w:i/>
          <w:iCs/>
          <w:lang w:val="nl-NL"/>
        </w:rPr>
        <w:br/>
        <w:t>• Welke trends of ontwikkelingen zijn relevant?</w:t>
      </w:r>
      <w:r w:rsidRPr="00620890">
        <w:rPr>
          <w:i/>
          <w:iCs/>
          <w:lang w:val="nl-NL"/>
        </w:rPr>
        <w:br/>
        <w:t>• Bronnen (vermeld links of literatuur):</w:t>
      </w:r>
    </w:p>
    <w:p w14:paraId="113F5CA7" w14:textId="3D62E31E" w:rsidR="00705A86" w:rsidRPr="00620890" w:rsidRDefault="00000000" w:rsidP="00620890">
      <w:pPr>
        <w:pStyle w:val="Kop1"/>
        <w:rPr>
          <w:lang w:val="nl-NL"/>
        </w:rPr>
      </w:pPr>
      <w:r w:rsidRPr="00620890">
        <w:rPr>
          <w:lang w:val="nl-NL"/>
        </w:rPr>
        <w:t>5. Concept</w:t>
      </w:r>
      <w:r w:rsidR="00F31235">
        <w:rPr>
          <w:lang w:val="nl-NL"/>
        </w:rPr>
        <w:t>en</w:t>
      </w:r>
    </w:p>
    <w:p w14:paraId="46D231E8" w14:textId="49C9419F" w:rsidR="00705A86" w:rsidRPr="00620890" w:rsidRDefault="00000000">
      <w:pPr>
        <w:rPr>
          <w:i/>
          <w:iCs/>
          <w:lang w:val="nl-NL"/>
        </w:rPr>
      </w:pPr>
      <w:r w:rsidRPr="00620890">
        <w:rPr>
          <w:i/>
          <w:iCs/>
          <w:lang w:val="nl-NL"/>
        </w:rPr>
        <w:t>• Omschrijving van het concept</w:t>
      </w:r>
      <w:r w:rsidRPr="00620890">
        <w:rPr>
          <w:i/>
          <w:iCs/>
          <w:lang w:val="nl-NL"/>
        </w:rPr>
        <w:br/>
        <w:t>• Kernboodschap</w:t>
      </w:r>
      <w:r w:rsidRPr="00620890">
        <w:rPr>
          <w:i/>
          <w:iCs/>
          <w:lang w:val="nl-NL"/>
        </w:rPr>
        <w:br/>
        <w:t>• Visuele stijl (kleur, typografie, beeldgebruik)</w:t>
      </w:r>
      <w:r w:rsidRPr="00620890">
        <w:rPr>
          <w:i/>
          <w:iCs/>
          <w:lang w:val="nl-NL"/>
        </w:rPr>
        <w:br/>
        <w:t xml:space="preserve">• </w:t>
      </w:r>
      <w:proofErr w:type="gramStart"/>
      <w:r w:rsidRPr="00620890">
        <w:rPr>
          <w:i/>
          <w:iCs/>
          <w:lang w:val="nl-NL"/>
        </w:rPr>
        <w:t>Schetsen /</w:t>
      </w:r>
      <w:proofErr w:type="gramEnd"/>
      <w:r w:rsidRPr="00620890">
        <w:rPr>
          <w:i/>
          <w:iCs/>
          <w:lang w:val="nl-NL"/>
        </w:rPr>
        <w:t xml:space="preserve"> moodboard (bijlage toevoegen indien nodig)</w:t>
      </w:r>
    </w:p>
    <w:p w14:paraId="362E1162" w14:textId="77777777" w:rsidR="003C159F" w:rsidRDefault="003C159F">
      <w:pPr>
        <w:rPr>
          <w:rFonts w:asciiTheme="majorHAnsi" w:eastAsiaTheme="majorEastAsia" w:hAnsiTheme="majorHAnsi" w:cstheme="majorBidi"/>
          <w:b/>
          <w:bCs/>
          <w:color w:val="365F91" w:themeColor="accent1" w:themeShade="BF"/>
          <w:sz w:val="28"/>
          <w:szCs w:val="28"/>
          <w:lang w:val="nl-NL"/>
        </w:rPr>
      </w:pPr>
      <w:r>
        <w:rPr>
          <w:lang w:val="nl-NL"/>
        </w:rPr>
        <w:br w:type="page"/>
      </w:r>
    </w:p>
    <w:p w14:paraId="08D176D0" w14:textId="7D801838" w:rsidR="00705A86" w:rsidRPr="00620890" w:rsidRDefault="00000000" w:rsidP="00620890">
      <w:pPr>
        <w:pStyle w:val="Kop1"/>
        <w:rPr>
          <w:lang w:val="nl-NL"/>
        </w:rPr>
      </w:pPr>
      <w:r w:rsidRPr="00620890">
        <w:rPr>
          <w:lang w:val="nl-NL"/>
        </w:rPr>
        <w:lastRenderedPageBreak/>
        <w:t>6. Planning (fasering werkproces)</w:t>
      </w:r>
    </w:p>
    <w:p w14:paraId="6C6DA462" w14:textId="4494B116" w:rsidR="00620890" w:rsidRPr="003C159F" w:rsidRDefault="00000000">
      <w:pPr>
        <w:rPr>
          <w:i/>
          <w:iCs/>
          <w:lang w:val="nl-NL"/>
        </w:rPr>
      </w:pPr>
      <w:r w:rsidRPr="003C159F">
        <w:rPr>
          <w:i/>
          <w:iCs/>
          <w:lang w:val="nl-NL"/>
        </w:rPr>
        <w:t>Beschrijf per fase wat je gaat doen en wanneer.</w:t>
      </w:r>
    </w:p>
    <w:tbl>
      <w:tblPr>
        <w:tblStyle w:val="Tabelraster"/>
        <w:tblW w:w="0" w:type="auto"/>
        <w:tblLook w:val="04A0" w:firstRow="1" w:lastRow="0" w:firstColumn="1" w:lastColumn="0" w:noHBand="0" w:noVBand="1"/>
      </w:tblPr>
      <w:tblGrid>
        <w:gridCol w:w="5021"/>
        <w:gridCol w:w="3835"/>
      </w:tblGrid>
      <w:tr w:rsidR="00620890" w:rsidRPr="00620890" w14:paraId="1506279E" w14:textId="77777777" w:rsidTr="003C159F">
        <w:tc>
          <w:tcPr>
            <w:tcW w:w="5021" w:type="dxa"/>
            <w:shd w:val="clear" w:color="auto" w:fill="F79646" w:themeFill="accent6"/>
          </w:tcPr>
          <w:p w14:paraId="68824E0C" w14:textId="4EFBEB54" w:rsidR="00620890" w:rsidRPr="00620890" w:rsidRDefault="00620890" w:rsidP="000E0DEE">
            <w:pPr>
              <w:rPr>
                <w:lang w:val="nl-NL"/>
              </w:rPr>
            </w:pPr>
            <w:r>
              <w:rPr>
                <w:lang w:val="nl-NL"/>
              </w:rPr>
              <w:t>Taak per fase (welke activiteit)</w:t>
            </w:r>
          </w:p>
        </w:tc>
        <w:tc>
          <w:tcPr>
            <w:tcW w:w="3835" w:type="dxa"/>
            <w:shd w:val="clear" w:color="auto" w:fill="F79646" w:themeFill="accent6"/>
          </w:tcPr>
          <w:p w14:paraId="69F91E24" w14:textId="59A190ED" w:rsidR="00620890" w:rsidRPr="00620890" w:rsidRDefault="00620890" w:rsidP="000E0DEE">
            <w:pPr>
              <w:rPr>
                <w:lang w:val="nl-NL"/>
              </w:rPr>
            </w:pPr>
            <w:r>
              <w:rPr>
                <w:lang w:val="nl-NL"/>
              </w:rPr>
              <w:t>(Tussen) deadline</w:t>
            </w:r>
          </w:p>
        </w:tc>
      </w:tr>
      <w:tr w:rsidR="00620890" w:rsidRPr="00620890" w14:paraId="216DCE69" w14:textId="1DE72B35" w:rsidTr="00620890">
        <w:tc>
          <w:tcPr>
            <w:tcW w:w="8856" w:type="dxa"/>
            <w:gridSpan w:val="2"/>
            <w:shd w:val="clear" w:color="auto" w:fill="D9D9D9" w:themeFill="background1" w:themeFillShade="D9"/>
          </w:tcPr>
          <w:p w14:paraId="4871642C" w14:textId="760BC3E4" w:rsidR="00620890" w:rsidRPr="00620890" w:rsidRDefault="00620890" w:rsidP="000E0DEE">
            <w:pPr>
              <w:rPr>
                <w:lang w:val="nl-NL"/>
              </w:rPr>
            </w:pPr>
            <w:r w:rsidRPr="00620890">
              <w:rPr>
                <w:lang w:val="nl-NL"/>
              </w:rPr>
              <w:t>Fase 1 – Oriëntatie:</w:t>
            </w:r>
          </w:p>
        </w:tc>
      </w:tr>
      <w:tr w:rsidR="00620890" w:rsidRPr="00620890" w14:paraId="76838A78" w14:textId="77777777" w:rsidTr="00620890">
        <w:tc>
          <w:tcPr>
            <w:tcW w:w="5021" w:type="dxa"/>
          </w:tcPr>
          <w:p w14:paraId="5AFB50DD" w14:textId="77777777" w:rsidR="00620890" w:rsidRPr="00620890" w:rsidRDefault="00620890" w:rsidP="00620890">
            <w:pPr>
              <w:pStyle w:val="Lijstalinea"/>
              <w:numPr>
                <w:ilvl w:val="0"/>
                <w:numId w:val="10"/>
              </w:numPr>
              <w:rPr>
                <w:lang w:val="nl-NL"/>
              </w:rPr>
            </w:pPr>
          </w:p>
        </w:tc>
        <w:tc>
          <w:tcPr>
            <w:tcW w:w="3835" w:type="dxa"/>
          </w:tcPr>
          <w:p w14:paraId="765A0520" w14:textId="77777777" w:rsidR="00620890" w:rsidRPr="003C159F" w:rsidRDefault="00620890" w:rsidP="003C159F">
            <w:pPr>
              <w:pStyle w:val="Lijstalinea"/>
              <w:numPr>
                <w:ilvl w:val="0"/>
                <w:numId w:val="10"/>
              </w:numPr>
              <w:rPr>
                <w:lang w:val="nl-NL"/>
              </w:rPr>
            </w:pPr>
          </w:p>
        </w:tc>
      </w:tr>
      <w:tr w:rsidR="00620890" w:rsidRPr="00620890" w14:paraId="61E61D65" w14:textId="77777777" w:rsidTr="00620890">
        <w:tc>
          <w:tcPr>
            <w:tcW w:w="8856" w:type="dxa"/>
            <w:gridSpan w:val="2"/>
            <w:shd w:val="clear" w:color="auto" w:fill="D9D9D9" w:themeFill="background1" w:themeFillShade="D9"/>
          </w:tcPr>
          <w:p w14:paraId="50B8F043" w14:textId="0E867146" w:rsidR="00620890" w:rsidRPr="00620890" w:rsidRDefault="00620890" w:rsidP="000E0DEE">
            <w:pPr>
              <w:rPr>
                <w:lang w:val="nl-NL"/>
              </w:rPr>
            </w:pPr>
            <w:r w:rsidRPr="00620890">
              <w:rPr>
                <w:lang w:val="nl-NL"/>
              </w:rPr>
              <w:t>Fase 2 – Conceptontwikkeling:</w:t>
            </w:r>
          </w:p>
        </w:tc>
      </w:tr>
      <w:tr w:rsidR="00620890" w:rsidRPr="00620890" w14:paraId="78204AD7" w14:textId="77777777" w:rsidTr="00620890">
        <w:tc>
          <w:tcPr>
            <w:tcW w:w="5021" w:type="dxa"/>
          </w:tcPr>
          <w:p w14:paraId="6BAB84B1" w14:textId="77777777" w:rsidR="00620890" w:rsidRPr="00620890" w:rsidRDefault="00620890" w:rsidP="00620890">
            <w:pPr>
              <w:pStyle w:val="Lijstalinea"/>
              <w:numPr>
                <w:ilvl w:val="0"/>
                <w:numId w:val="10"/>
              </w:numPr>
              <w:rPr>
                <w:lang w:val="nl-NL"/>
              </w:rPr>
            </w:pPr>
          </w:p>
        </w:tc>
        <w:tc>
          <w:tcPr>
            <w:tcW w:w="3835" w:type="dxa"/>
          </w:tcPr>
          <w:p w14:paraId="2E0E5D5B" w14:textId="77777777" w:rsidR="00620890" w:rsidRPr="003C159F" w:rsidRDefault="00620890" w:rsidP="003C159F">
            <w:pPr>
              <w:pStyle w:val="Lijstalinea"/>
              <w:numPr>
                <w:ilvl w:val="0"/>
                <w:numId w:val="10"/>
              </w:numPr>
              <w:rPr>
                <w:lang w:val="nl-NL"/>
              </w:rPr>
            </w:pPr>
          </w:p>
        </w:tc>
      </w:tr>
      <w:tr w:rsidR="00620890" w:rsidRPr="00620890" w14:paraId="565F35D8" w14:textId="77777777" w:rsidTr="00620890">
        <w:tc>
          <w:tcPr>
            <w:tcW w:w="8856" w:type="dxa"/>
            <w:gridSpan w:val="2"/>
            <w:shd w:val="clear" w:color="auto" w:fill="D9D9D9" w:themeFill="background1" w:themeFillShade="D9"/>
          </w:tcPr>
          <w:p w14:paraId="2AF6BA8B" w14:textId="3F1625C0" w:rsidR="00620890" w:rsidRPr="00620890" w:rsidRDefault="00620890" w:rsidP="000E0DEE">
            <w:pPr>
              <w:rPr>
                <w:lang w:val="nl-NL"/>
              </w:rPr>
            </w:pPr>
            <w:r w:rsidRPr="00620890">
              <w:rPr>
                <w:lang w:val="nl-NL"/>
              </w:rPr>
              <w:t xml:space="preserve">Fase 3 – </w:t>
            </w:r>
            <w:proofErr w:type="gramStart"/>
            <w:r w:rsidRPr="00620890">
              <w:rPr>
                <w:lang w:val="nl-NL"/>
              </w:rPr>
              <w:t>Uitwerking /</w:t>
            </w:r>
            <w:proofErr w:type="gramEnd"/>
            <w:r w:rsidRPr="00620890">
              <w:rPr>
                <w:lang w:val="nl-NL"/>
              </w:rPr>
              <w:t xml:space="preserve"> Productie:</w:t>
            </w:r>
          </w:p>
        </w:tc>
      </w:tr>
      <w:tr w:rsidR="00620890" w:rsidRPr="00620890" w14:paraId="1B54C6FB" w14:textId="77777777" w:rsidTr="00620890">
        <w:tc>
          <w:tcPr>
            <w:tcW w:w="5021" w:type="dxa"/>
          </w:tcPr>
          <w:p w14:paraId="664E1148" w14:textId="77777777" w:rsidR="00620890" w:rsidRPr="00620890" w:rsidRDefault="00620890" w:rsidP="00620890">
            <w:pPr>
              <w:pStyle w:val="Lijstalinea"/>
              <w:numPr>
                <w:ilvl w:val="0"/>
                <w:numId w:val="10"/>
              </w:numPr>
              <w:rPr>
                <w:lang w:val="nl-NL"/>
              </w:rPr>
            </w:pPr>
          </w:p>
        </w:tc>
        <w:tc>
          <w:tcPr>
            <w:tcW w:w="3835" w:type="dxa"/>
          </w:tcPr>
          <w:p w14:paraId="5BF9DB09" w14:textId="77777777" w:rsidR="00620890" w:rsidRPr="003C159F" w:rsidRDefault="00620890" w:rsidP="003C159F">
            <w:pPr>
              <w:pStyle w:val="Lijstalinea"/>
              <w:numPr>
                <w:ilvl w:val="0"/>
                <w:numId w:val="10"/>
              </w:numPr>
              <w:rPr>
                <w:lang w:val="nl-NL"/>
              </w:rPr>
            </w:pPr>
          </w:p>
        </w:tc>
      </w:tr>
      <w:tr w:rsidR="00620890" w:rsidRPr="00620890" w14:paraId="24949C8C" w14:textId="77777777" w:rsidTr="00620890">
        <w:tc>
          <w:tcPr>
            <w:tcW w:w="8856" w:type="dxa"/>
            <w:gridSpan w:val="2"/>
            <w:shd w:val="clear" w:color="auto" w:fill="D9D9D9" w:themeFill="background1" w:themeFillShade="D9"/>
          </w:tcPr>
          <w:p w14:paraId="3B50C4A4" w14:textId="3AC0769C" w:rsidR="00620890" w:rsidRPr="00620890" w:rsidRDefault="00620890" w:rsidP="000E0DEE">
            <w:pPr>
              <w:rPr>
                <w:lang w:val="nl-NL"/>
              </w:rPr>
            </w:pPr>
            <w:r w:rsidRPr="00620890">
              <w:rPr>
                <w:lang w:val="nl-NL"/>
              </w:rPr>
              <w:t>Fase 4 – Testen en feedback:</w:t>
            </w:r>
          </w:p>
        </w:tc>
      </w:tr>
      <w:tr w:rsidR="00620890" w:rsidRPr="00620890" w14:paraId="68FC5589" w14:textId="77777777" w:rsidTr="00620890">
        <w:tc>
          <w:tcPr>
            <w:tcW w:w="5021" w:type="dxa"/>
          </w:tcPr>
          <w:p w14:paraId="3746EC90" w14:textId="77777777" w:rsidR="00620890" w:rsidRPr="00620890" w:rsidRDefault="00620890" w:rsidP="00620890">
            <w:pPr>
              <w:pStyle w:val="Lijstalinea"/>
              <w:numPr>
                <w:ilvl w:val="0"/>
                <w:numId w:val="10"/>
              </w:numPr>
              <w:rPr>
                <w:lang w:val="nl-NL"/>
              </w:rPr>
            </w:pPr>
          </w:p>
        </w:tc>
        <w:tc>
          <w:tcPr>
            <w:tcW w:w="3835" w:type="dxa"/>
          </w:tcPr>
          <w:p w14:paraId="36EE2488" w14:textId="77777777" w:rsidR="00620890" w:rsidRPr="003C159F" w:rsidRDefault="00620890" w:rsidP="003C159F">
            <w:pPr>
              <w:pStyle w:val="Lijstalinea"/>
              <w:numPr>
                <w:ilvl w:val="0"/>
                <w:numId w:val="10"/>
              </w:numPr>
              <w:rPr>
                <w:lang w:val="nl-NL"/>
              </w:rPr>
            </w:pPr>
          </w:p>
        </w:tc>
      </w:tr>
      <w:tr w:rsidR="00620890" w:rsidRPr="00620890" w14:paraId="714F9E5F" w14:textId="77777777" w:rsidTr="00620890">
        <w:tc>
          <w:tcPr>
            <w:tcW w:w="8856" w:type="dxa"/>
            <w:gridSpan w:val="2"/>
            <w:shd w:val="clear" w:color="auto" w:fill="D9D9D9" w:themeFill="background1" w:themeFillShade="D9"/>
          </w:tcPr>
          <w:p w14:paraId="425FD3DD" w14:textId="1B375A1A" w:rsidR="00620890" w:rsidRPr="00620890" w:rsidRDefault="00620890" w:rsidP="000E0DEE">
            <w:pPr>
              <w:rPr>
                <w:lang w:val="nl-NL"/>
              </w:rPr>
            </w:pPr>
            <w:r w:rsidRPr="00620890">
              <w:rPr>
                <w:lang w:val="nl-NL"/>
              </w:rPr>
              <w:t>Fase 5 – Oplevering:</w:t>
            </w:r>
          </w:p>
        </w:tc>
      </w:tr>
      <w:tr w:rsidR="00620890" w:rsidRPr="00620890" w14:paraId="0EAD694B" w14:textId="77777777" w:rsidTr="00620890">
        <w:tc>
          <w:tcPr>
            <w:tcW w:w="5021" w:type="dxa"/>
          </w:tcPr>
          <w:p w14:paraId="0DBC7F02" w14:textId="77777777" w:rsidR="00620890" w:rsidRPr="00620890" w:rsidRDefault="00620890" w:rsidP="00620890">
            <w:pPr>
              <w:pStyle w:val="Lijstalinea"/>
              <w:numPr>
                <w:ilvl w:val="0"/>
                <w:numId w:val="10"/>
              </w:numPr>
              <w:rPr>
                <w:lang w:val="nl-NL"/>
              </w:rPr>
            </w:pPr>
          </w:p>
        </w:tc>
        <w:tc>
          <w:tcPr>
            <w:tcW w:w="3835" w:type="dxa"/>
          </w:tcPr>
          <w:p w14:paraId="1361169E" w14:textId="77777777" w:rsidR="00620890" w:rsidRPr="003C159F" w:rsidRDefault="00620890" w:rsidP="003C159F">
            <w:pPr>
              <w:pStyle w:val="Lijstalinea"/>
              <w:numPr>
                <w:ilvl w:val="0"/>
                <w:numId w:val="10"/>
              </w:numPr>
              <w:rPr>
                <w:lang w:val="nl-NL"/>
              </w:rPr>
            </w:pPr>
          </w:p>
        </w:tc>
      </w:tr>
    </w:tbl>
    <w:p w14:paraId="18611229" w14:textId="08B896F3" w:rsidR="00705A86" w:rsidRPr="00620890" w:rsidRDefault="00000000" w:rsidP="00620890">
      <w:pPr>
        <w:pStyle w:val="Kop1"/>
        <w:rPr>
          <w:lang w:val="nl-NL"/>
        </w:rPr>
      </w:pPr>
      <w:r w:rsidRPr="00620890">
        <w:rPr>
          <w:lang w:val="nl-NL"/>
        </w:rPr>
        <w:t xml:space="preserve">7. </w:t>
      </w:r>
      <w:r w:rsidR="001971F6">
        <w:rPr>
          <w:lang w:val="nl-NL"/>
        </w:rPr>
        <w:t>Content</w:t>
      </w:r>
      <w:r w:rsidRPr="00620890">
        <w:rPr>
          <w:lang w:val="nl-NL"/>
        </w:rPr>
        <w:t xml:space="preserve"> en materialen</w:t>
      </w:r>
    </w:p>
    <w:p w14:paraId="5F026AD6" w14:textId="06D1448D" w:rsidR="00705A86" w:rsidRPr="00620890" w:rsidRDefault="001971F6">
      <w:pPr>
        <w:rPr>
          <w:lang w:val="nl-NL"/>
        </w:rPr>
      </w:pPr>
      <w:r w:rsidRPr="00620890">
        <w:rPr>
          <w:lang w:val="nl-NL"/>
        </w:rPr>
        <w:t>•</w:t>
      </w:r>
      <w:r w:rsidRPr="001971F6">
        <w:rPr>
          <w:i/>
          <w:iCs/>
          <w:lang w:val="nl-NL"/>
        </w:rPr>
        <w:t xml:space="preserve"> Welke content heb je gekregen?</w:t>
      </w:r>
      <w:r w:rsidRPr="001971F6">
        <w:rPr>
          <w:i/>
          <w:iCs/>
          <w:lang w:val="nl-NL"/>
        </w:rPr>
        <w:br/>
      </w:r>
      <w:r w:rsidRPr="001971F6">
        <w:rPr>
          <w:i/>
          <w:iCs/>
          <w:lang w:val="nl-NL"/>
        </w:rPr>
        <w:t>• Is de content goed genoeg (kwaliteit, grootte, rechten)?</w:t>
      </w:r>
      <w:r w:rsidRPr="001971F6">
        <w:rPr>
          <w:i/>
          <w:iCs/>
          <w:lang w:val="nl-NL"/>
        </w:rPr>
        <w:br/>
      </w:r>
      <w:r w:rsidRPr="001971F6">
        <w:rPr>
          <w:i/>
          <w:iCs/>
          <w:lang w:val="nl-NL"/>
        </w:rPr>
        <w:t>• Wat mis je nog en hoe los je dat op?</w:t>
      </w:r>
      <w:r w:rsidRPr="001971F6">
        <w:rPr>
          <w:i/>
          <w:iCs/>
          <w:lang w:val="nl-NL"/>
        </w:rPr>
        <w:br/>
      </w:r>
      <w:r w:rsidRPr="001971F6">
        <w:rPr>
          <w:i/>
          <w:iCs/>
          <w:lang w:val="nl-NL"/>
        </w:rPr>
        <w:t>• Hoe zorg je dat je netjes omgaat met privacy en auteursrecht?</w:t>
      </w:r>
      <w:r w:rsidRPr="001971F6">
        <w:rPr>
          <w:i/>
          <w:iCs/>
          <w:lang w:val="nl-NL"/>
        </w:rPr>
        <w:br/>
      </w:r>
      <w:r w:rsidR="00000000" w:rsidRPr="001971F6">
        <w:rPr>
          <w:i/>
          <w:iCs/>
          <w:lang w:val="nl-NL"/>
        </w:rPr>
        <w:t xml:space="preserve">• </w:t>
      </w:r>
      <w:r w:rsidRPr="001971F6">
        <w:rPr>
          <w:i/>
          <w:iCs/>
          <w:lang w:val="nl-NL"/>
        </w:rPr>
        <w:t>Welke s</w:t>
      </w:r>
      <w:r w:rsidR="00000000" w:rsidRPr="001971F6">
        <w:rPr>
          <w:i/>
          <w:iCs/>
          <w:lang w:val="nl-NL"/>
        </w:rPr>
        <w:t>oftware</w:t>
      </w:r>
      <w:r w:rsidRPr="001971F6">
        <w:rPr>
          <w:i/>
          <w:iCs/>
          <w:lang w:val="nl-NL"/>
        </w:rPr>
        <w:t xml:space="preserve"> ga je gebruiken?</w:t>
      </w:r>
      <w:r w:rsidR="00000000" w:rsidRPr="001971F6">
        <w:rPr>
          <w:i/>
          <w:iCs/>
          <w:lang w:val="nl-NL"/>
        </w:rPr>
        <w:br/>
        <w:t xml:space="preserve">• </w:t>
      </w:r>
      <w:r w:rsidRPr="001971F6">
        <w:rPr>
          <w:i/>
          <w:iCs/>
          <w:lang w:val="nl-NL"/>
        </w:rPr>
        <w:t>In welke b</w:t>
      </w:r>
      <w:r w:rsidR="00000000" w:rsidRPr="001971F6">
        <w:rPr>
          <w:i/>
          <w:iCs/>
          <w:lang w:val="nl-NL"/>
        </w:rPr>
        <w:t>estandsformaten</w:t>
      </w:r>
      <w:r w:rsidRPr="001971F6">
        <w:rPr>
          <w:i/>
          <w:iCs/>
          <w:lang w:val="nl-NL"/>
        </w:rPr>
        <w:t xml:space="preserve"> moet je je product(en) opleveren?</w:t>
      </w:r>
      <w:r w:rsidR="00000000" w:rsidRPr="001971F6">
        <w:rPr>
          <w:i/>
          <w:iCs/>
          <w:lang w:val="nl-NL"/>
        </w:rPr>
        <w:br/>
        <w:t xml:space="preserve">• </w:t>
      </w:r>
      <w:r w:rsidRPr="001971F6">
        <w:rPr>
          <w:i/>
          <w:iCs/>
          <w:lang w:val="nl-NL"/>
        </w:rPr>
        <w:t>Is er nog eventuel</w:t>
      </w:r>
      <w:r w:rsidR="00000000" w:rsidRPr="001971F6">
        <w:rPr>
          <w:i/>
          <w:iCs/>
          <w:lang w:val="nl-NL"/>
        </w:rPr>
        <w:t>e externe hulp</w:t>
      </w:r>
      <w:r w:rsidRPr="001971F6">
        <w:rPr>
          <w:i/>
          <w:iCs/>
          <w:lang w:val="nl-NL"/>
        </w:rPr>
        <w:t xml:space="preserve"> die je kunt inschakelen?</w:t>
      </w:r>
    </w:p>
    <w:p w14:paraId="0B0FC65F" w14:textId="3EDF96FA" w:rsidR="00705A86" w:rsidRPr="00620890" w:rsidRDefault="003C159F" w:rsidP="00620890">
      <w:pPr>
        <w:pStyle w:val="Kop1"/>
        <w:rPr>
          <w:lang w:val="nl-NL"/>
        </w:rPr>
      </w:pPr>
      <w:r>
        <w:rPr>
          <w:lang w:val="nl-NL"/>
        </w:rPr>
        <w:t>8</w:t>
      </w:r>
      <w:r w:rsidRPr="00620890">
        <w:rPr>
          <w:lang w:val="nl-NL"/>
        </w:rPr>
        <w:t xml:space="preserve">. </w:t>
      </w:r>
      <w:r w:rsidR="00F31235">
        <w:rPr>
          <w:lang w:val="nl-NL"/>
        </w:rPr>
        <w:t>Bewaken van kwaliteit</w:t>
      </w:r>
    </w:p>
    <w:p w14:paraId="7739E7F3" w14:textId="684D63CB" w:rsidR="00705A86" w:rsidRPr="003C159F" w:rsidRDefault="00000000">
      <w:pPr>
        <w:rPr>
          <w:i/>
          <w:iCs/>
          <w:lang w:val="nl-NL"/>
        </w:rPr>
      </w:pPr>
      <w:r w:rsidRPr="003C159F">
        <w:rPr>
          <w:i/>
          <w:iCs/>
          <w:lang w:val="nl-NL"/>
        </w:rPr>
        <w:t>• Hoe controleer je of het product voldoet aan de opdracht?</w:t>
      </w:r>
      <w:r w:rsidRPr="003C159F">
        <w:rPr>
          <w:i/>
          <w:iCs/>
          <w:lang w:val="nl-NL"/>
        </w:rPr>
        <w:br/>
        <w:t>• Welke feedbackmomenten plan je in?</w:t>
      </w:r>
      <w:r w:rsidRPr="003C159F">
        <w:rPr>
          <w:i/>
          <w:iCs/>
          <w:lang w:val="nl-NL"/>
        </w:rPr>
        <w:br/>
        <w:t xml:space="preserve">• Welke eisen stelt </w:t>
      </w:r>
      <w:r w:rsidR="003C159F" w:rsidRPr="003C159F">
        <w:rPr>
          <w:i/>
          <w:iCs/>
          <w:lang w:val="nl-NL"/>
        </w:rPr>
        <w:t>je leidinggevende?</w:t>
      </w:r>
    </w:p>
    <w:p w14:paraId="03845363" w14:textId="44547FFF" w:rsidR="00705A86" w:rsidRPr="00620890" w:rsidRDefault="003C159F" w:rsidP="00620890">
      <w:pPr>
        <w:pStyle w:val="Kop1"/>
        <w:rPr>
          <w:lang w:val="nl-NL"/>
        </w:rPr>
      </w:pPr>
      <w:r>
        <w:rPr>
          <w:lang w:val="nl-NL"/>
        </w:rPr>
        <w:t>9</w:t>
      </w:r>
      <w:r w:rsidRPr="00620890">
        <w:rPr>
          <w:lang w:val="nl-NL"/>
        </w:rPr>
        <w:t>. Evaluatie (na afloop invullen)</w:t>
      </w:r>
    </w:p>
    <w:p w14:paraId="067FA50E" w14:textId="77777777" w:rsidR="00705A86" w:rsidRPr="003C159F" w:rsidRDefault="00000000">
      <w:pPr>
        <w:rPr>
          <w:i/>
          <w:iCs/>
          <w:lang w:val="nl-NL"/>
        </w:rPr>
      </w:pPr>
      <w:r w:rsidRPr="003C159F">
        <w:rPr>
          <w:i/>
          <w:iCs/>
          <w:lang w:val="nl-NL"/>
        </w:rPr>
        <w:t>• Wat ging goed?</w:t>
      </w:r>
      <w:r w:rsidRPr="003C159F">
        <w:rPr>
          <w:i/>
          <w:iCs/>
          <w:lang w:val="nl-NL"/>
        </w:rPr>
        <w:br/>
        <w:t>• Wat kon beter?</w:t>
      </w:r>
      <w:r w:rsidRPr="003C159F">
        <w:rPr>
          <w:i/>
          <w:iCs/>
          <w:lang w:val="nl-NL"/>
        </w:rPr>
        <w:br/>
        <w:t>• Wat heb je geleerd?</w:t>
      </w:r>
      <w:r w:rsidRPr="003C159F">
        <w:rPr>
          <w:i/>
          <w:iCs/>
          <w:lang w:val="nl-NL"/>
        </w:rPr>
        <w:br/>
        <w:t>• Wat neem je mee naar een volgend project?</w:t>
      </w:r>
      <w:r w:rsidRPr="003C159F">
        <w:rPr>
          <w:i/>
          <w:iCs/>
          <w:lang w:val="nl-NL"/>
        </w:rPr>
        <w:br/>
      </w:r>
    </w:p>
    <w:sectPr w:rsidR="00705A86" w:rsidRPr="003C15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41AA4679"/>
    <w:multiLevelType w:val="hybridMultilevel"/>
    <w:tmpl w:val="F19EB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7784691">
    <w:abstractNumId w:val="8"/>
  </w:num>
  <w:num w:numId="2" w16cid:durableId="1488011465">
    <w:abstractNumId w:val="6"/>
  </w:num>
  <w:num w:numId="3" w16cid:durableId="1265840522">
    <w:abstractNumId w:val="5"/>
  </w:num>
  <w:num w:numId="4" w16cid:durableId="2127192541">
    <w:abstractNumId w:val="4"/>
  </w:num>
  <w:num w:numId="5" w16cid:durableId="1142885276">
    <w:abstractNumId w:val="7"/>
  </w:num>
  <w:num w:numId="6" w16cid:durableId="1387409721">
    <w:abstractNumId w:val="3"/>
  </w:num>
  <w:num w:numId="7" w16cid:durableId="1031032806">
    <w:abstractNumId w:val="2"/>
  </w:num>
  <w:num w:numId="8" w16cid:durableId="1282491546">
    <w:abstractNumId w:val="1"/>
  </w:num>
  <w:num w:numId="9" w16cid:durableId="1233007374">
    <w:abstractNumId w:val="0"/>
  </w:num>
  <w:num w:numId="10" w16cid:durableId="1724330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71F6"/>
    <w:rsid w:val="001A1B21"/>
    <w:rsid w:val="0029639D"/>
    <w:rsid w:val="00326F90"/>
    <w:rsid w:val="003C159F"/>
    <w:rsid w:val="00620890"/>
    <w:rsid w:val="00705A86"/>
    <w:rsid w:val="00AA1D8D"/>
    <w:rsid w:val="00B42636"/>
    <w:rsid w:val="00B47730"/>
    <w:rsid w:val="00CB0664"/>
    <w:rsid w:val="00F312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B0F1DD"/>
  <w14:defaultImageDpi w14:val="300"/>
  <w15:docId w15:val="{7BA1A717-3800-2D4A-9423-3F8C0BA8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355</Words>
  <Characters>1954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Jeroen van de Merwe</cp:lastModifiedBy>
  <cp:revision>3</cp:revision>
  <dcterms:created xsi:type="dcterms:W3CDTF">2013-12-23T23:15:00Z</dcterms:created>
  <dcterms:modified xsi:type="dcterms:W3CDTF">2026-02-24T14:59:00Z</dcterms:modified>
  <cp:category/>
</cp:coreProperties>
</file>